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CAP Readiness: Lab Week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PT interlaboratory communication and referral are violations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Unless explicitly directed otherwise by the PT provider in written instructions, PT samples must be treated and reported like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Prohibits the referral of any PT material to another laboratory for testing.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primary providers of proficiency test surveys for all MACL laboratories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If you work at another lab be mindful that you cannot perform proficiency testing on the same PT sample(s) at both laboratories – this is considered a type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Sharing information or questions outside the four walls of the laboratory regarding PT prior to the due date for submission of results via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Sharing information or questions outside the four walls of the laboratory regarding PT prior to the due date for submission of results via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a process intended to demonstrate a lab’s ability to provide accurate and reliable results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Do Not refer any part of a _______test sample, or data for review, to another laboratory, even if you would normally refer a patient sample or data.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_______constitutes PT interlaboratory communication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Intra-laboratory or interlaboratory communication regarding PT materials or results is __________until the PT provider has formally published the results.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 Readiness: Lab Week </dc:title>
  <dcterms:created xsi:type="dcterms:W3CDTF">2021-10-11T02:52:02Z</dcterms:created>
  <dcterms:modified xsi:type="dcterms:W3CDTF">2021-10-11T02:52:02Z</dcterms:modified>
</cp:coreProperties>
</file>