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CAP's Bullying Preveniton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see bullying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Concern that you may be picked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bad about not helping someone who is bullied.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someone uses an electronic device to harass, threaten or intimidate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normal part of life which occurs when people have a different opinion.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annoy or make fun of someone. Sometimes it could be bullying.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children have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Talking to someone to get help with a problem.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Hitting, pushing, tripping.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feel everything is okay and no one is harming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Threats, being left-out or humiliated.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calling, put-downs or hurtful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Spreading stories or gossip about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Inner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Telling to get someone into trouble.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may see bullying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word can you say to someone who is bullying you?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CAP's Bullying Preveniton</dc:title>
  <dcterms:created xsi:type="dcterms:W3CDTF">2021-10-11T02:51:56Z</dcterms:created>
  <dcterms:modified xsi:type="dcterms:W3CDTF">2021-10-11T02:51:56Z</dcterms:modified>
</cp:coreProperties>
</file>