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CARAT'S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AJU NICE    </w:t>
      </w:r>
      <w:r>
        <w:t xml:space="preserve">   AZCARATS    </w:t>
      </w:r>
      <w:r>
        <w:t xml:space="preserve">   CARAT BONG    </w:t>
      </w:r>
      <w:r>
        <w:t xml:space="preserve">   DIAMOND LIFE    </w:t>
      </w:r>
      <w:r>
        <w:t xml:space="preserve">   DINO    </w:t>
      </w:r>
      <w:r>
        <w:t xml:space="preserve">   FEAR    </w:t>
      </w:r>
      <w:r>
        <w:t xml:space="preserve">   GOING SEVENTEEN    </w:t>
      </w:r>
      <w:r>
        <w:t xml:space="preserve">   HIPHOP    </w:t>
      </w:r>
      <w:r>
        <w:t xml:space="preserve">   HOSHI    </w:t>
      </w:r>
      <w:r>
        <w:t xml:space="preserve">   JEONGHAN    </w:t>
      </w:r>
      <w:r>
        <w:t xml:space="preserve">   JOSHUA    </w:t>
      </w:r>
      <w:r>
        <w:t xml:space="preserve">   JUN    </w:t>
      </w:r>
      <w:r>
        <w:t xml:space="preserve">   LEADER    </w:t>
      </w:r>
      <w:r>
        <w:t xml:space="preserve">   MAKNAE    </w:t>
      </w:r>
      <w:r>
        <w:t xml:space="preserve">   MINGHAO    </w:t>
      </w:r>
      <w:r>
        <w:t xml:space="preserve">   MINGYU    </w:t>
      </w:r>
      <w:r>
        <w:t xml:space="preserve">   ODE TO YOU    </w:t>
      </w:r>
      <w:r>
        <w:t xml:space="preserve">   OH MY    </w:t>
      </w:r>
      <w:r>
        <w:t xml:space="preserve">   PERFORMANCE    </w:t>
      </w:r>
      <w:r>
        <w:t xml:space="preserve">   PLEDIS BOYS    </w:t>
      </w:r>
      <w:r>
        <w:t xml:space="preserve">   PRETTY U    </w:t>
      </w:r>
      <w:r>
        <w:t xml:space="preserve">   ROSE QUARTZ    </w:t>
      </w:r>
      <w:r>
        <w:t xml:space="preserve">   SAY THE NAME    </w:t>
      </w:r>
      <w:r>
        <w:t xml:space="preserve">   SCOUPS    </w:t>
      </w:r>
      <w:r>
        <w:t xml:space="preserve">   SEOKMIN    </w:t>
      </w:r>
      <w:r>
        <w:t xml:space="preserve">   SERENITY    </w:t>
      </w:r>
      <w:r>
        <w:t xml:space="preserve">   SEUNGKWAN    </w:t>
      </w:r>
      <w:r>
        <w:t xml:space="preserve">   SMILE FLOWER    </w:t>
      </w:r>
      <w:r>
        <w:t xml:space="preserve">   VERNON    </w:t>
      </w:r>
      <w:r>
        <w:t xml:space="preserve">   VISUAL    </w:t>
      </w:r>
      <w:r>
        <w:t xml:space="preserve">   VOCAL    </w:t>
      </w:r>
      <w:r>
        <w:t xml:space="preserve">   WONWOO    </w:t>
      </w:r>
      <w:r>
        <w:t xml:space="preserve">   WOOZI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CARAT'S WORD SEARCH</dc:title>
  <dcterms:created xsi:type="dcterms:W3CDTF">2021-10-11T02:54:58Z</dcterms:created>
  <dcterms:modified xsi:type="dcterms:W3CDTF">2021-10-11T02:54:58Z</dcterms:modified>
</cp:coreProperties>
</file>