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FOOTRPINT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WARM    </w:t>
      </w:r>
      <w:r>
        <w:t xml:space="preserve">   TRANSPORT    </w:t>
      </w:r>
      <w:r>
        <w:t xml:space="preserve">   WIND    </w:t>
      </w:r>
      <w:r>
        <w:t xml:space="preserve">   RECYCLE    </w:t>
      </w:r>
      <w:r>
        <w:t xml:space="preserve">   WASTE    </w:t>
      </w:r>
      <w:r>
        <w:t xml:space="preserve">   SHOWER    </w:t>
      </w:r>
      <w:r>
        <w:t xml:space="preserve">   ENERGY    </w:t>
      </w:r>
      <w:r>
        <w:t xml:space="preserve">   WALKING    </w:t>
      </w:r>
      <w:r>
        <w:t xml:space="preserve">   SUNLIGHT    </w:t>
      </w:r>
      <w:r>
        <w:t xml:space="preserve">   FOOTPRINT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FOOTRPINT WORD SEARCH</dc:title>
  <dcterms:created xsi:type="dcterms:W3CDTF">2021-10-11T02:54:05Z</dcterms:created>
  <dcterms:modified xsi:type="dcterms:W3CDTF">2021-10-11T02:54:05Z</dcterms:modified>
</cp:coreProperties>
</file>