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CARBS - MAKING HEALTHY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BAD CARB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 CARBS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CARB IN GRANOLA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CARB BUT HAS NO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CARBS DO NOT CONTAIN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CARBS DO WE NEED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CARB BUT NOT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CHOICE FOR ENERGY BEFORE WORKING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CARBS - MAKING HEALTHY CHOICES</dc:title>
  <dcterms:created xsi:type="dcterms:W3CDTF">2021-10-11T02:53:30Z</dcterms:created>
  <dcterms:modified xsi:type="dcterms:W3CDTF">2021-10-11T02:53:30Z</dcterms:modified>
</cp:coreProperties>
</file>