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 Project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GERENTE    </w:t>
      </w:r>
      <w:r>
        <w:t xml:space="preserve">   CARTOGRAPHER    </w:t>
      </w:r>
      <w:r>
        <w:t xml:space="preserve">   NEIGHBORHOOD    </w:t>
      </w:r>
      <w:r>
        <w:t xml:space="preserve">   DATOS    </w:t>
      </w:r>
      <w:r>
        <w:t xml:space="preserve">   INDUSTRIAS    </w:t>
      </w:r>
      <w:r>
        <w:t xml:space="preserve">   CORRIDOR    </w:t>
      </w:r>
      <w:r>
        <w:t xml:space="preserve">   DETERMINANTES    </w:t>
      </w:r>
      <w:r>
        <w:t xml:space="preserve">   SOCIAL    </w:t>
      </w:r>
      <w:r>
        <w:t xml:space="preserve">   CONTAMINACION    </w:t>
      </w:r>
      <w:r>
        <w:t xml:space="preserve">   AMBIENTE    </w:t>
      </w:r>
      <w:r>
        <w:t xml:space="preserve">   POLLUTION    </w:t>
      </w:r>
      <w:r>
        <w:t xml:space="preserve">   COMMUNITY    </w:t>
      </w:r>
      <w:r>
        <w:t xml:space="preserve">   CIUDAD    </w:t>
      </w:r>
      <w:r>
        <w:t xml:space="preserve">   HEALTH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 Project Word Search</dc:title>
  <dcterms:created xsi:type="dcterms:W3CDTF">2021-10-11T02:54:30Z</dcterms:created>
  <dcterms:modified xsi:type="dcterms:W3CDTF">2021-10-11T02:54:30Z</dcterms:modified>
</cp:coreProperties>
</file>