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 SWAPS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vitamin A rich vegetable makes a great alternative to crisps and popcorn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very absorbent low carb flour alternative is also a good source of potassium and magnesium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versatile vegetable commonly used to make low carb mash and rice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knobbly vegetable as a swap for roast potatoes, chips and potato dauphinoise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Thinly slice or spiralise to make low carb lasagne sheets and spaghetti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Swap sugary jam for low carb berries stewed with these omega-3 packed seeds (4,5)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 Greek cheese makes a crispy low carb alternative to chips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Crunchy and low carb, a mix of these makes a great low carb snack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Whip up and mix with cocoa powder or berries for an indulgent low carb mousse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vitamin K rich low carb fruit makes a great low carb dessert alternative stewed with Greek yoghurt or cream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 SWAPS</dc:title>
  <dcterms:created xsi:type="dcterms:W3CDTF">2021-10-11T02:55:07Z</dcterms:created>
  <dcterms:modified xsi:type="dcterms:W3CDTF">2021-10-11T02:55:07Z</dcterms:modified>
</cp:coreProperties>
</file>