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CARDBOARD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apocalypse    </w:t>
      </w:r>
      <w:r>
        <w:t xml:space="preserve">   bill    </w:t>
      </w:r>
      <w:r>
        <w:t xml:space="preserve">   birthday    </w:t>
      </w:r>
      <w:r>
        <w:t xml:space="preserve">   boxer    </w:t>
      </w:r>
      <w:r>
        <w:t xml:space="preserve">   cam    </w:t>
      </w:r>
      <w:r>
        <w:t xml:space="preserve">   cardboard    </w:t>
      </w:r>
      <w:r>
        <w:t xml:space="preserve">   cardboardcreator    </w:t>
      </w:r>
      <w:r>
        <w:t xml:space="preserve">   construction    </w:t>
      </w:r>
      <w:r>
        <w:t xml:space="preserve">   creaturecreator    </w:t>
      </w:r>
      <w:r>
        <w:t xml:space="preserve">   fang    </w:t>
      </w:r>
      <w:r>
        <w:t xml:space="preserve">   jobs    </w:t>
      </w:r>
      <w:r>
        <w:t xml:space="preserve">   magic    </w:t>
      </w:r>
      <w:r>
        <w:t xml:space="preserve">   marcus    </w:t>
      </w:r>
      <w:r>
        <w:t xml:space="preserve">   pinkeye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CARDBOARD</dc:title>
  <dcterms:created xsi:type="dcterms:W3CDTF">2021-10-11T02:53:41Z</dcterms:created>
  <dcterms:modified xsi:type="dcterms:W3CDTF">2021-10-11T02:53:41Z</dcterms:modified>
</cp:coreProperties>
</file>