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CARDBOARD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ARCADE    </w:t>
      </w:r>
      <w:r>
        <w:t xml:space="preserve">   CAINE    </w:t>
      </w:r>
      <w:r>
        <w:t xml:space="preserve">   FUN    </w:t>
      </w:r>
      <w:r>
        <w:t xml:space="preserve">   DREAM    </w:t>
      </w:r>
      <w:r>
        <w:t xml:space="preserve">   IMAGINE    </w:t>
      </w:r>
      <w:r>
        <w:t xml:space="preserve">   COMMUNITY    </w:t>
      </w:r>
      <w:r>
        <w:t xml:space="preserve">   CONSTRUCT    </w:t>
      </w:r>
      <w:r>
        <w:t xml:space="preserve">   BUILD    </w:t>
      </w:r>
      <w:r>
        <w:t xml:space="preserve">   CREATE    </w:t>
      </w:r>
      <w:r>
        <w:t xml:space="preserve">   INVENT    </w:t>
      </w:r>
      <w:r>
        <w:t xml:space="preserve">   DESIGN    </w:t>
      </w:r>
      <w:r>
        <w:t xml:space="preserve">   TEAMWORK    </w:t>
      </w:r>
      <w:r>
        <w:t xml:space="preserve">   ROOSEVELT    </w:t>
      </w:r>
      <w:r>
        <w:t xml:space="preserve">   CHALLENGE    </w:t>
      </w:r>
      <w:r>
        <w:t xml:space="preserve">   CARDBOARD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CARDBOARD CHALLENGE</dc:title>
  <dcterms:created xsi:type="dcterms:W3CDTF">2021-10-11T02:53:39Z</dcterms:created>
  <dcterms:modified xsi:type="dcterms:W3CDTF">2021-10-11T02:53:39Z</dcterms:modified>
</cp:coreProperties>
</file>