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CARDIAC REHAB WEEK 2021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Initials for "Bad" Cholesterol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Symptoms like chest pain, shortness of breath and nausea can be referred to as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metabolic equivalent or a measure of how hard you are working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HR stands for ____ _____ (2 wds)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Initials for "Good" Cholesterol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If you have a blockage in your left anterior descending artery - it may be called a "_____ maker"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 is a risk factor for heart disease that is sometimes not recognized.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good fitness program should include stretching, strengthening, cardiovascular and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Your goal should be to get at least 150-225 minutes of _____ per week.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Proteins include foods like fish, beans/legumes, beef and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BMI stands for ___ ___ ___ (3 wds)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High ____ foods can help you control your cholesterol levels.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medical term for high blood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myocardial infarction means you have had a ____ _____ (2 wds)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Diabetes means your ____ ___ (2 wds) is not always controlled well.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Carbohydrates include foods like _____, pasta, and 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type of fat that you should avoid - bad 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It is best to pick fruits and veggies that have a _____ of colors.</w:t>
            </w:r>
          </w:p>
        </w:tc>
      </w:tr>
    </w:tbl>
    <w:p>
      <w:pPr>
        <w:pStyle w:val="WordBankLarge"/>
      </w:pPr>
      <w:r>
        <w:t xml:space="preserve">   LDL    </w:t>
      </w:r>
      <w:r>
        <w:t xml:space="preserve">   HDL    </w:t>
      </w:r>
      <w:r>
        <w:t xml:space="preserve">   HYPERTENSION    </w:t>
      </w:r>
      <w:r>
        <w:t xml:space="preserve">   BODY MASS INDEX    </w:t>
      </w:r>
      <w:r>
        <w:t xml:space="preserve">   BREAD    </w:t>
      </w:r>
      <w:r>
        <w:t xml:space="preserve">   CHICKEN    </w:t>
      </w:r>
      <w:r>
        <w:t xml:space="preserve">   SATURATED    </w:t>
      </w:r>
      <w:r>
        <w:t xml:space="preserve">   WIDOW    </w:t>
      </w:r>
      <w:r>
        <w:t xml:space="preserve">   BALANCE    </w:t>
      </w:r>
      <w:r>
        <w:t xml:space="preserve">   HEART RATE    </w:t>
      </w:r>
      <w:r>
        <w:t xml:space="preserve">   METS    </w:t>
      </w:r>
      <w:r>
        <w:t xml:space="preserve">   HEART ATTACK    </w:t>
      </w:r>
      <w:r>
        <w:t xml:space="preserve">   VARIETY    </w:t>
      </w:r>
      <w:r>
        <w:t xml:space="preserve">   BLOOD SUGAR    </w:t>
      </w:r>
      <w:r>
        <w:t xml:space="preserve">   STRESS    </w:t>
      </w:r>
      <w:r>
        <w:t xml:space="preserve">   EXERCISE    </w:t>
      </w:r>
      <w:r>
        <w:t xml:space="preserve">   ANGINA    </w:t>
      </w:r>
      <w:r>
        <w:t xml:space="preserve">   FIBER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CARDIAC REHAB WEEK 2021</dc:title>
  <dcterms:created xsi:type="dcterms:W3CDTF">2021-10-12T14:02:24Z</dcterms:created>
  <dcterms:modified xsi:type="dcterms:W3CDTF">2021-10-12T14:02:24Z</dcterms:modified>
</cp:coreProperties>
</file>