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blood flows towards the heart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Stroke volume x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phase that contains relaxation of cardiac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side of the heart contains oxygenated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Valve on the right side of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cardiac muscle contraction and the movement of blood through its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Measured in Beats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contraction of cardiac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Valves are in heart to stop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artery leading out of left ventricle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SYSTEM</dc:title>
  <dcterms:created xsi:type="dcterms:W3CDTF">2021-10-11T02:54:52Z</dcterms:created>
  <dcterms:modified xsi:type="dcterms:W3CDTF">2021-10-11T02:54:52Z</dcterms:modified>
</cp:coreProperties>
</file>