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CARDIOLOGY/VASCULAR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anticoagulant that is commonly used to prevent the formation of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procedure that delivers electric shocks to restore a 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words; solution that is commonly used to clean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antiplatelet agent commonly given at 81mg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recommended diet to manage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veins due to formation of thrombus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blood potassium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words; enlarged and twisted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turbulent blood flow that results in blowing, whooshing or rasping sounds that occurs during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level of lipids in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words; the 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procedure that widens an artery with the insertion of a 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condition that is also referred to as the "silent 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deviation form the normal pattern of the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 words; metabolic disorder that causes blood glucose levels to 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words; right atrioventricular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thickening of the arterial wall, resulting in a narrow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bluish, purplish discolouration of skin or mucus membranes due to low oxygen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 that carries deoxygenated blood back to heart; contains one-way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words; severe derangement of the heart rhythm; ventricular quiver, no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words; left atrioventricular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skin in the lower legs that often occurs in patients with venous insufficiency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cardiac arrest rhythm with no electrical activity present on ECG; flat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words; life-threatening arrhythmia; diagnosed when there are three or more Premature Ventricular Contractions (PVCs)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words; pain in a limb that is no longer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bandages used for the management of venous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pressure below 90/60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resting heart rate below 60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out-pouchings or dilations of the blood vessel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CARDIOLOGY/VASCULAR CROSSWORD</dc:title>
  <dcterms:created xsi:type="dcterms:W3CDTF">2021-10-11T02:54:41Z</dcterms:created>
  <dcterms:modified xsi:type="dcterms:W3CDTF">2021-10-11T02:54:41Z</dcterms:modified>
</cp:coreProperties>
</file>