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CARDIORESPIRATORY ASSESSMENTS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submax test estimates VO2max which determines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HRmax=208-(.7xage)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220-age, easy and least accurate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HRmax=220-age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percentage method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zone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regression formula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HRmax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208 - (.7xage), more accurate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HRmax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 96 steps per minute, on 12 in step, for 3 mins. then take pulse within 5 secs of stopping for 60 secs. check p. 130 for recovery pulse match and assign proper HR 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ymca 3 min step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ymca 3m step test poor to fair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Rockport walk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ymca 3m step test average and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zone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ymca 3 min step test, very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zone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weight, walk 1 mile, record time, take heart rate w.in 5 sec, calculate the VO2 p. 131, match VO2 with age and sex on p.132, assign proper HR 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exercise starting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ASSESSMENTS</dc:title>
  <dcterms:created xsi:type="dcterms:W3CDTF">2021-10-11T02:55:21Z</dcterms:created>
  <dcterms:modified xsi:type="dcterms:W3CDTF">2021-10-11T02:55:21Z</dcterms:modified>
</cp:coreProperties>
</file>