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STRUCTURE, TISSUE,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PULMON/O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-AC,-AL,-AR,ARY,EAL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HOLD BACK,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ABOVE, UPON,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PARTITION (DIVIDE)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2021-10-11T02:55:55Z</dcterms:created>
  <dcterms:modified xsi:type="dcterms:W3CDTF">2021-10-11T02:55:55Z</dcterms:modified>
</cp:coreProperties>
</file>