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vein that carries oxygen rich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but one of these vessels carry oxygen-rich blood away from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most used muscle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blood that carries oxygen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but one of these vessels carry oxygen-poor blood back to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chambers in the human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AB blood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blood that rights off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O type blood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is made up of your heart and your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artery that carries oxygen poor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blood that helps it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tissue is made up of about 80%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2021-10-11T02:54:23Z</dcterms:created>
  <dcterms:modified xsi:type="dcterms:W3CDTF">2021-10-11T02:54:23Z</dcterms:modified>
</cp:coreProperties>
</file>