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AXILLARY ARTERY    </w:t>
      </w:r>
      <w:r>
        <w:t xml:space="preserve">   ANGIOGRAM    </w:t>
      </w:r>
      <w:r>
        <w:t xml:space="preserve">   ANTICOAGULANTS    </w:t>
      </w:r>
      <w:r>
        <w:t xml:space="preserve">   ANTIARRHYTHMICS    </w:t>
      </w:r>
      <w:r>
        <w:t xml:space="preserve">   VASODILATORS    </w:t>
      </w:r>
      <w:r>
        <w:t xml:space="preserve">   TAMPONADE    </w:t>
      </w:r>
      <w:r>
        <w:t xml:space="preserve">   SPASMODIC    </w:t>
      </w:r>
      <w:r>
        <w:t xml:space="preserve">   SYSTOLE    </w:t>
      </w:r>
      <w:r>
        <w:t xml:space="preserve">   TACHYCARDIA    </w:t>
      </w:r>
      <w:r>
        <w:t xml:space="preserve">   INTERVENTRICULAR    </w:t>
      </w:r>
      <w:r>
        <w:t xml:space="preserve">   BICUSPID    </w:t>
      </w:r>
      <w:r>
        <w:t xml:space="preserve">   NECROSIS    </w:t>
      </w:r>
      <w:r>
        <w:t xml:space="preserve">   PERICARDIAL    </w:t>
      </w:r>
      <w:r>
        <w:t xml:space="preserve">   ISCHEMIA    </w:t>
      </w:r>
      <w:r>
        <w:t xml:space="preserve">   FIBROSIS    </w:t>
      </w:r>
      <w:r>
        <w:t xml:space="preserve">   ENDOCARDIUM    </w:t>
      </w:r>
      <w:r>
        <w:t xml:space="preserve">   ELECTR    </w:t>
      </w:r>
      <w:r>
        <w:t xml:space="preserve">   PULMON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2021-10-11T02:55:14Z</dcterms:created>
  <dcterms:modified xsi:type="dcterms:W3CDTF">2021-10-11T02:55:14Z</dcterms:modified>
</cp:coreProperties>
</file>