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bradycardia    </w:t>
      </w:r>
      <w:r>
        <w:t xml:space="preserve">   tachycardia    </w:t>
      </w:r>
      <w:r>
        <w:t xml:space="preserve">   thrombocytes    </w:t>
      </w:r>
      <w:r>
        <w:t xml:space="preserve">   leukocytes    </w:t>
      </w:r>
      <w:r>
        <w:t xml:space="preserve">   erythrocytes    </w:t>
      </w:r>
      <w:r>
        <w:t xml:space="preserve">   cardiovascular system    </w:t>
      </w:r>
      <w:r>
        <w:t xml:space="preserve">   blood disorders    </w:t>
      </w:r>
      <w:r>
        <w:t xml:space="preserve">   antidysrhythmics    </w:t>
      </w:r>
      <w:r>
        <w:t xml:space="preserve">   antiplatelets    </w:t>
      </w:r>
      <w:r>
        <w:t xml:space="preserve">   antianemics    </w:t>
      </w:r>
      <w:r>
        <w:t xml:space="preserve">   hematinics    </w:t>
      </w:r>
      <w:r>
        <w:t xml:space="preserve">   hemostatics    </w:t>
      </w:r>
      <w:r>
        <w:t xml:space="preserve">   thrombolytics    </w:t>
      </w:r>
      <w:r>
        <w:t xml:space="preserve">   anticoagulants    </w:t>
      </w:r>
      <w:r>
        <w:t xml:space="preserve">   antiarrhythmics    </w:t>
      </w:r>
      <w:r>
        <w:t xml:space="preserve">   cardiac glycosides    </w:t>
      </w:r>
      <w:r>
        <w:t xml:space="preserve">   cholesterol    </w:t>
      </w:r>
      <w:r>
        <w:t xml:space="preserve">   antilipemics    </w:t>
      </w:r>
      <w:r>
        <w:t xml:space="preserve">   calcium channel blockers    </w:t>
      </w:r>
      <w:r>
        <w:t xml:space="preserve">   hypertension    </w:t>
      </w:r>
      <w:r>
        <w:t xml:space="preserve">   hypotension    </w:t>
      </w:r>
      <w:r>
        <w:t xml:space="preserve">   antihypertensives    </w:t>
      </w:r>
      <w:r>
        <w:t xml:space="preserve">   diuretics    </w:t>
      </w:r>
      <w:r>
        <w:t xml:space="preserve">   nitrates    </w:t>
      </w:r>
      <w:r>
        <w:t xml:space="preserve">   vasodilators    </w:t>
      </w:r>
      <w:r>
        <w:t xml:space="preserve">   vasoconstrictors    </w:t>
      </w:r>
      <w:r>
        <w:t xml:space="preserve">   adrenergics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2021-10-11T02:54:25Z</dcterms:created>
  <dcterms:modified xsi:type="dcterms:W3CDTF">2021-10-11T02:54:25Z</dcterms:modified>
</cp:coreProperties>
</file>