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 CRAFT 1 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Chineese Paper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marks in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pattern threw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used if you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you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Oh So Shiney 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paper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extras to finish a card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plate is so 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cut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Used in Knitting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Sticky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Decoorative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for making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Crafting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Clean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Sparkling 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attach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Material Used for wooden shapes</w:t>
            </w:r>
          </w:p>
        </w:tc>
      </w:tr>
    </w:tbl>
    <w:p>
      <w:pPr>
        <w:pStyle w:val="WordBankMedium"/>
      </w:pPr>
      <w:r>
        <w:t xml:space="preserve">   Quilling    </w:t>
      </w:r>
      <w:r>
        <w:t xml:space="preserve">   Origami    </w:t>
      </w:r>
      <w:r>
        <w:t xml:space="preserve">   Scissors    </w:t>
      </w:r>
      <w:r>
        <w:t xml:space="preserve">   Block    </w:t>
      </w:r>
      <w:r>
        <w:t xml:space="preserve">   Glue    </w:t>
      </w:r>
      <w:r>
        <w:t xml:space="preserve">   Tissue    </w:t>
      </w:r>
      <w:r>
        <w:t xml:space="preserve">   MDF    </w:t>
      </w:r>
      <w:r>
        <w:t xml:space="preserve">   Gems    </w:t>
      </w:r>
      <w:r>
        <w:t xml:space="preserve">   Wool    </w:t>
      </w:r>
      <w:r>
        <w:t xml:space="preserve">   Mosaic    </w:t>
      </w:r>
      <w:r>
        <w:t xml:space="preserve">   String    </w:t>
      </w:r>
      <w:r>
        <w:t xml:space="preserve">   Emboss    </w:t>
      </w:r>
      <w:r>
        <w:t xml:space="preserve">   Glitter    </w:t>
      </w:r>
      <w:r>
        <w:t xml:space="preserve">   Groovi    </w:t>
      </w:r>
      <w:r>
        <w:t xml:space="preserve">   Punch    </w:t>
      </w:r>
      <w:r>
        <w:t xml:space="preserve">   Stencil    </w:t>
      </w:r>
      <w:r>
        <w:t xml:space="preserve">   Embellishments    </w:t>
      </w:r>
      <w:r>
        <w:t xml:space="preserve">   HOCHANDA    </w:t>
      </w:r>
      <w:r>
        <w:t xml:space="preserve">   Washi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 CRAFT 1 CRAFT</dc:title>
  <dcterms:created xsi:type="dcterms:W3CDTF">2021-10-11T02:53:53Z</dcterms:created>
  <dcterms:modified xsi:type="dcterms:W3CDTF">2021-10-11T02:53:53Z</dcterms:modified>
</cp:coreProperties>
</file>