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BIOCHEMIST    </w:t>
      </w:r>
      <w:r>
        <w:t xml:space="preserve">   AUDITOR    </w:t>
      </w:r>
      <w:r>
        <w:t xml:space="preserve">   PHARMACIST    </w:t>
      </w:r>
      <w:r>
        <w:t xml:space="preserve">   ATHLETIC TRAINER    </w:t>
      </w:r>
      <w:r>
        <w:t xml:space="preserve">   ARCHITECT    </w:t>
      </w:r>
      <w:r>
        <w:t xml:space="preserve">   VETERINARIAN    </w:t>
      </w:r>
      <w:r>
        <w:t xml:space="preserve">   PHYSICIANS ASSISTANT    </w:t>
      </w:r>
      <w:r>
        <w:t xml:space="preserve">   NUTRITIONIST    </w:t>
      </w:r>
      <w:r>
        <w:t xml:space="preserve">   LAWYER    </w:t>
      </w:r>
      <w:r>
        <w:t xml:space="preserve">   INTERPRETER    </w:t>
      </w:r>
      <w:r>
        <w:t xml:space="preserve">   ENGINEER    </w:t>
      </w:r>
      <w:r>
        <w:t xml:space="preserve">   DESIGNER    </w:t>
      </w:r>
      <w:r>
        <w:t xml:space="preserve">   CHEF    </w:t>
      </w:r>
      <w:r>
        <w:t xml:space="preserve">   ANESTHESIOLOGIST    </w:t>
      </w:r>
      <w:r>
        <w:t xml:space="preserve">   TRANSLATOR    </w:t>
      </w:r>
      <w:r>
        <w:t xml:space="preserve">   PARAMEDIC    </w:t>
      </w:r>
      <w:r>
        <w:t xml:space="preserve">   MUSICIAN    </w:t>
      </w:r>
      <w:r>
        <w:t xml:space="preserve">   LANDSCAPER    </w:t>
      </w:r>
      <w:r>
        <w:t xml:space="preserve">   GRAPHIC DESIGNER    </w:t>
      </w:r>
      <w:r>
        <w:t xml:space="preserve">   DENTIST    </w:t>
      </w:r>
      <w:r>
        <w:t xml:space="preserve">   BUILDING CONTRACTOR    </w:t>
      </w:r>
      <w:r>
        <w:t xml:space="preserve">   ARTIST    </w:t>
      </w:r>
      <w:r>
        <w:t xml:space="preserve">   ANALYST    </w:t>
      </w:r>
      <w:r>
        <w:t xml:space="preserve">   WEB PROGRAMMER    </w:t>
      </w:r>
      <w:r>
        <w:t xml:space="preserve">   TEACHER    </w:t>
      </w:r>
      <w:r>
        <w:t xml:space="preserve">   PARALEGAL    </w:t>
      </w:r>
      <w:r>
        <w:t xml:space="preserve">   MANAGER    </w:t>
      </w:r>
      <w:r>
        <w:t xml:space="preserve">   JOURNALIST    </w:t>
      </w:r>
      <w:r>
        <w:t xml:space="preserve">   FIREFIGHTER    </w:t>
      </w:r>
      <w:r>
        <w:t xml:space="preserve">   DOCTOR    </w:t>
      </w:r>
      <w:r>
        <w:t xml:space="preserve">   CHOREOGRAPHER    </w:t>
      </w:r>
      <w:r>
        <w:t xml:space="preserve">   BIOLOGIST    </w:t>
      </w:r>
      <w:r>
        <w:t xml:space="preserve">   ANTHROPOLOGIST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2021-10-11T02:56:30Z</dcterms:created>
  <dcterms:modified xsi:type="dcterms:W3CDTF">2021-10-11T02:56:30Z</dcterms:modified>
</cp:coreProperties>
</file>