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taxi driver    </w:t>
      </w:r>
      <w:r>
        <w:t xml:space="preserve">   police officer    </w:t>
      </w:r>
      <w:r>
        <w:t xml:space="preserve">   fire fighter    </w:t>
      </w:r>
      <w:r>
        <w:t xml:space="preserve">   farmer    </w:t>
      </w:r>
      <w:r>
        <w:t xml:space="preserve">   chef    </w:t>
      </w:r>
      <w:r>
        <w:t xml:space="preserve">   electrician    </w:t>
      </w:r>
      <w:r>
        <w:t xml:space="preserve">   bookkeeper    </w:t>
      </w:r>
      <w:r>
        <w:t xml:space="preserve">   sales    </w:t>
      </w:r>
      <w:r>
        <w:t xml:space="preserve">   nurse    </w:t>
      </w:r>
      <w:r>
        <w:t xml:space="preserve">   machinist    </w:t>
      </w:r>
      <w:r>
        <w:t xml:space="preserve">   counselor    </w:t>
      </w:r>
      <w:r>
        <w:t xml:space="preserve">   carpenter    </w:t>
      </w:r>
      <w:r>
        <w:t xml:space="preserve">   teacher    </w:t>
      </w:r>
      <w:r>
        <w:t xml:space="preserve">   drafter    </w:t>
      </w:r>
      <w:r>
        <w:t xml:space="preserve">   map maker    </w:t>
      </w:r>
      <w:r>
        <w:t xml:space="preserve">   truck driver    </w:t>
      </w:r>
      <w:r>
        <w:t xml:space="preserve">   receptionist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2021-10-11T02:56:35Z</dcterms:created>
  <dcterms:modified xsi:type="dcterms:W3CDTF">2021-10-11T02:56:35Z</dcterms:modified>
</cp:coreProperties>
</file>