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AND CAREER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principle that promotes fairness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 African Democratic Teachers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basic element of an employment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correct a wrong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a work ethic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redress that settles disputes between employer and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online social network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police and prison civil rights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Societal ........... are what people expect and believe you should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main labour laws " Labour ......Act"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a work ethic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organised labour that is a group of organisations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a work ethic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a work ethic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rules of behaviour at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AND CAREER CHOICES</dc:title>
  <dcterms:created xsi:type="dcterms:W3CDTF">2021-10-11T02:56:57Z</dcterms:created>
  <dcterms:modified xsi:type="dcterms:W3CDTF">2021-10-11T02:56:57Z</dcterms:modified>
</cp:coreProperties>
</file>