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AND WORK ETIQUETTE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ADMINISTRATION    </w:t>
      </w:r>
      <w:r>
        <w:t xml:space="preserve">   ADVERTISING    </w:t>
      </w:r>
      <w:r>
        <w:t xml:space="preserve">   ARCHITECTURE    </w:t>
      </w:r>
      <w:r>
        <w:t xml:space="preserve">   ARTS    </w:t>
      </w:r>
      <w:r>
        <w:t xml:space="preserve">   AUDIO    </w:t>
      </w:r>
      <w:r>
        <w:t xml:space="preserve">   BUSINESS    </w:t>
      </w:r>
      <w:r>
        <w:t xml:space="preserve">   COMMUNICATIONS     </w:t>
      </w:r>
      <w:r>
        <w:t xml:space="preserve">   CONSTRUCTION    </w:t>
      </w:r>
      <w:r>
        <w:t xml:space="preserve">   ENTREPRENEUR    </w:t>
      </w:r>
      <w:r>
        <w:t xml:space="preserve">   ETIQUETTE    </w:t>
      </w:r>
      <w:r>
        <w:t xml:space="preserve">   FINANCE    </w:t>
      </w:r>
      <w:r>
        <w:t xml:space="preserve">   HEALTH    </w:t>
      </w:r>
      <w:r>
        <w:t xml:space="preserve">   HOSPITALITY    </w:t>
      </w:r>
      <w:r>
        <w:t xml:space="preserve">   HUMAN    </w:t>
      </w:r>
      <w:r>
        <w:t xml:space="preserve">   JOURNALISM    </w:t>
      </w:r>
      <w:r>
        <w:t xml:space="preserve">   MANAGEMENT    </w:t>
      </w:r>
      <w:r>
        <w:t xml:space="preserve">   MANNERS    </w:t>
      </w:r>
      <w:r>
        <w:t xml:space="preserve">   MANUFACTURING    </w:t>
      </w:r>
      <w:r>
        <w:t xml:space="preserve">   MARKETING    </w:t>
      </w:r>
      <w:r>
        <w:t xml:space="preserve">   MATERIALS    </w:t>
      </w:r>
      <w:r>
        <w:t xml:space="preserve">   RAW     </w:t>
      </w:r>
      <w:r>
        <w:t xml:space="preserve">   SALES    </w:t>
      </w:r>
      <w:r>
        <w:t xml:space="preserve">   SCIENCE    </w:t>
      </w:r>
      <w:r>
        <w:t xml:space="preserve">   SERVICE    </w:t>
      </w:r>
      <w:r>
        <w:t xml:space="preserve">   SERVICES    </w:t>
      </w:r>
      <w:r>
        <w:t xml:space="preserve">   TECHNOLOGY    </w:t>
      </w:r>
      <w:r>
        <w:t xml:space="preserve">   TELECOMMUNICATIONS    </w:t>
      </w:r>
      <w:r>
        <w:t xml:space="preserve">   THANKS    </w:t>
      </w:r>
      <w:r>
        <w:t xml:space="preserve">   TOURISM    </w:t>
      </w:r>
      <w:r>
        <w:t xml:space="preserve">   VIDEO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AND WORK ETIQUETTE</dc:title>
  <dcterms:created xsi:type="dcterms:W3CDTF">2021-10-11T02:56:10Z</dcterms:created>
  <dcterms:modified xsi:type="dcterms:W3CDTF">2021-10-11T02:56:10Z</dcterms:modified>
</cp:coreProperties>
</file>