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sick, I can give you medicine to make you 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is my passion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grow food for everyone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hear my beautiful voice on the radio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work with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 take you all over the world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deliver letters to your 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love working with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love doing experiments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work from a classroom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have a problem with your teeth, come to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AROUND THE WORLD</dc:title>
  <dcterms:created xsi:type="dcterms:W3CDTF">2021-10-11T02:57:21Z</dcterms:created>
  <dcterms:modified xsi:type="dcterms:W3CDTF">2021-10-11T02:57:21Z</dcterms:modified>
</cp:coreProperties>
</file>