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&amp; CLASSIFICATION POST LAB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cultivation of flowering and ornamental plants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botany that deals with the naming of plants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smallest Category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growing and maintaining fruit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category ranks above Family but below class,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cultivation of trees and shrubs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category ranks above order but below the Phylum 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field is concerning with the study of insects 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portion of the Latin binominal name of a species,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category ranks above class but below kingdoms,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orderly classification and naming of plants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develops a plan for the planted areas around homes and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Eukarya, bacteria and archaea make up the 3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seeds, cuttings and other plant parts to grow new plants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scientific study of diseases 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care and management of trees in urban settings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vegetable growing is called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3 domains there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human made or human maintained variety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 "BLANK" is a naturally occurring mutation or offspring that is different significantly from the parent and becomes established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Category ranks above genus but below order, what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Category ranks above species but below family, what is it?</w:t>
            </w:r>
          </w:p>
        </w:tc>
      </w:tr>
    </w:tbl>
    <w:p>
      <w:pPr>
        <w:pStyle w:val="WordBankLarge"/>
      </w:pPr>
      <w:r>
        <w:t xml:space="preserve">   Taxonomy    </w:t>
      </w:r>
      <w:r>
        <w:t xml:space="preserve">   Botanical Nomenclature    </w:t>
      </w:r>
      <w:r>
        <w:t xml:space="preserve">   domains    </w:t>
      </w:r>
      <w:r>
        <w:t xml:space="preserve">   Kingdoms    </w:t>
      </w:r>
      <w:r>
        <w:t xml:space="preserve">   phylum    </w:t>
      </w:r>
      <w:r>
        <w:t xml:space="preserve">   Class    </w:t>
      </w:r>
      <w:r>
        <w:t xml:space="preserve">   Order    </w:t>
      </w:r>
      <w:r>
        <w:t xml:space="preserve">   Family    </w:t>
      </w:r>
      <w:r>
        <w:t xml:space="preserve">   Genus    </w:t>
      </w:r>
      <w:r>
        <w:t xml:space="preserve">   Species    </w:t>
      </w:r>
      <w:r>
        <w:t xml:space="preserve">   Specific Epithet    </w:t>
      </w:r>
      <w:r>
        <w:t xml:space="preserve">   Cultivar    </w:t>
      </w:r>
      <w:r>
        <w:t xml:space="preserve">   Variety    </w:t>
      </w:r>
      <w:r>
        <w:t xml:space="preserve">   pomology    </w:t>
      </w:r>
      <w:r>
        <w:t xml:space="preserve">   olericulture    </w:t>
      </w:r>
      <w:r>
        <w:t xml:space="preserve">   arboriculture     </w:t>
      </w:r>
      <w:r>
        <w:t xml:space="preserve">   Urban Forestry     </w:t>
      </w:r>
      <w:r>
        <w:t xml:space="preserve">   Floriculture     </w:t>
      </w:r>
      <w:r>
        <w:t xml:space="preserve">   entomology     </w:t>
      </w:r>
      <w:r>
        <w:t xml:space="preserve">   Plant Pathology     </w:t>
      </w:r>
      <w:r>
        <w:t xml:space="preserve">   Landscape Designer    </w:t>
      </w:r>
      <w:r>
        <w:t xml:space="preserve">   Plant Propagation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&amp; CLASSIFICATION POST LAB ACTIVITY</dc:title>
  <dcterms:created xsi:type="dcterms:W3CDTF">2021-10-11T02:57:52Z</dcterms:created>
  <dcterms:modified xsi:type="dcterms:W3CDTF">2021-10-11T02:57:52Z</dcterms:modified>
</cp:coreProperties>
</file>