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A BALLET COMPANY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CONDUCTOR    </w:t>
      </w:r>
      <w:r>
        <w:t xml:space="preserve">   COMPOSER    </w:t>
      </w:r>
      <w:r>
        <w:t xml:space="preserve">   HEAD OF WARDROBE    </w:t>
      </w:r>
      <w:r>
        <w:t xml:space="preserve">   HEAD OF FINANCE    </w:t>
      </w:r>
      <w:r>
        <w:t xml:space="preserve">   NOTATOR    </w:t>
      </w:r>
      <w:r>
        <w:t xml:space="preserve">   HR MANAGER    </w:t>
      </w:r>
      <w:r>
        <w:t xml:space="preserve">   HEAD OF SCENERY    </w:t>
      </w:r>
      <w:r>
        <w:t xml:space="preserve">   HEAD OF LIGHTING    </w:t>
      </w:r>
      <w:r>
        <w:t xml:space="preserve">   BALLET MISTRESS    </w:t>
      </w:r>
      <w:r>
        <w:t xml:space="preserve">   BALLET MASTER    </w:t>
      </w:r>
      <w:r>
        <w:t xml:space="preserve">   MUSICIAN    </w:t>
      </w:r>
      <w:r>
        <w:t xml:space="preserve">   DANCER    </w:t>
      </w:r>
      <w:r>
        <w:t xml:space="preserve">   ARTISTIC DIRECTOR    </w:t>
      </w:r>
      <w:r>
        <w:t xml:space="preserve">   CHOREOGRAPHER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A BALLET COMPANY</dc:title>
  <dcterms:created xsi:type="dcterms:W3CDTF">2021-10-11T02:57:44Z</dcterms:created>
  <dcterms:modified xsi:type="dcterms:W3CDTF">2021-10-11T02:57:44Z</dcterms:modified>
</cp:coreProperties>
</file>