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Palaeontologist    </w:t>
      </w:r>
      <w:r>
        <w:t xml:space="preserve">   Demographer    </w:t>
      </w:r>
      <w:r>
        <w:t xml:space="preserve">   Environmentalist    </w:t>
      </w:r>
      <w:r>
        <w:t xml:space="preserve">   Geologist    </w:t>
      </w:r>
      <w:r>
        <w:t xml:space="preserve">   Water conservation officer    </w:t>
      </w:r>
      <w:r>
        <w:t xml:space="preserve">   Town planner    </w:t>
      </w:r>
      <w:r>
        <w:t xml:space="preserve">   Pilot    </w:t>
      </w:r>
      <w:r>
        <w:t xml:space="preserve">   Surveyor    </w:t>
      </w:r>
      <w:r>
        <w:t xml:space="preserve">   Meteorologist    </w:t>
      </w:r>
      <w:r>
        <w:t xml:space="preserve">   Oceanographer    </w:t>
      </w:r>
      <w:r>
        <w:t xml:space="preserve">   Hydrologist    </w:t>
      </w:r>
      <w:r>
        <w:t xml:space="preserve">   GIS specialist    </w:t>
      </w:r>
      <w:r>
        <w:t xml:space="preserve">   Geomorphologist    </w:t>
      </w:r>
      <w:r>
        <w:t xml:space="preserve">   Climatologist    </w:t>
      </w:r>
      <w:r>
        <w:t xml:space="preserve">   Cartographer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GEOGRAPHY</dc:title>
  <dcterms:created xsi:type="dcterms:W3CDTF">2021-10-11T02:58:18Z</dcterms:created>
  <dcterms:modified xsi:type="dcterms:W3CDTF">2021-10-11T02:58:18Z</dcterms:modified>
</cp:coreProperties>
</file>