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IN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MILITARY    </w:t>
      </w:r>
      <w:r>
        <w:t xml:space="preserve">   FLIGHT    </w:t>
      </w:r>
      <w:r>
        <w:t xml:space="preserve">   COMMUNITY HEALTH    </w:t>
      </w:r>
      <w:r>
        <w:t xml:space="preserve">   LABOR AND DELIVERY    </w:t>
      </w:r>
      <w:r>
        <w:t xml:space="preserve">   EMERGENCY    </w:t>
      </w:r>
      <w:r>
        <w:t xml:space="preserve">   SURGICAL    </w:t>
      </w:r>
      <w:r>
        <w:t xml:space="preserve">   CARDIAC    </w:t>
      </w:r>
      <w:r>
        <w:t xml:space="preserve">   NURSE PRACTIONER    </w:t>
      </w:r>
      <w:r>
        <w:t xml:space="preserve">   PROFESSOR    </w:t>
      </w:r>
      <w:r>
        <w:t xml:space="preserve">   RESEARCH    </w:t>
      </w:r>
      <w:r>
        <w:t xml:space="preserve">   CORRECTIONAL    </w:t>
      </w:r>
      <w:r>
        <w:t xml:space="preserve">   SCHOOL    </w:t>
      </w:r>
      <w:r>
        <w:t xml:space="preserve">   INTENSIVE CARE    </w:t>
      </w:r>
      <w:r>
        <w:t xml:space="preserve">   CLINICAL    </w:t>
      </w:r>
      <w:r>
        <w:t xml:space="preserve">   PEDIATRIC    </w:t>
      </w:r>
      <w:r>
        <w:t xml:space="preserve">  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NURSING</dc:title>
  <dcterms:created xsi:type="dcterms:W3CDTF">2021-10-11T02:56:18Z</dcterms:created>
  <dcterms:modified xsi:type="dcterms:W3CDTF">2021-10-11T02:56:18Z</dcterms:modified>
</cp:coreProperties>
</file>