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Director    </w:t>
      </w:r>
      <w:r>
        <w:t xml:space="preserve">   Zoologist    </w:t>
      </w:r>
      <w:r>
        <w:t xml:space="preserve">   Accountant    </w:t>
      </w:r>
      <w:r>
        <w:t xml:space="preserve">   Actor    </w:t>
      </w:r>
      <w:r>
        <w:t xml:space="preserve">   Archeologist    </w:t>
      </w:r>
      <w:r>
        <w:t xml:space="preserve">   Artist    </w:t>
      </w:r>
      <w:r>
        <w:t xml:space="preserve">   Astrologist    </w:t>
      </w:r>
      <w:r>
        <w:t xml:space="preserve">   Botanist    </w:t>
      </w:r>
      <w:r>
        <w:t xml:space="preserve">   Builder    </w:t>
      </w:r>
      <w:r>
        <w:t xml:space="preserve">   Chef    </w:t>
      </w:r>
      <w:r>
        <w:t xml:space="preserve">   Coach    </w:t>
      </w:r>
      <w:r>
        <w:t xml:space="preserve">   Designer    </w:t>
      </w:r>
      <w:r>
        <w:t xml:space="preserve">   Engineer    </w:t>
      </w:r>
      <w:r>
        <w:t xml:space="preserve">   Farmer    </w:t>
      </w:r>
      <w:r>
        <w:t xml:space="preserve">   Fireman    </w:t>
      </w:r>
      <w:r>
        <w:t xml:space="preserve">   Hairdresser    </w:t>
      </w:r>
      <w:r>
        <w:t xml:space="preserve">   Horticulturalist    </w:t>
      </w:r>
      <w:r>
        <w:t xml:space="preserve">   Janitor    </w:t>
      </w:r>
      <w:r>
        <w:t xml:space="preserve">   Journalist    </w:t>
      </w:r>
      <w:r>
        <w:t xml:space="preserve">   Judge    </w:t>
      </w:r>
      <w:r>
        <w:t xml:space="preserve">   Lawyer    </w:t>
      </w:r>
      <w:r>
        <w:t xml:space="preserve">   Minister    </w:t>
      </w:r>
      <w:r>
        <w:t xml:space="preserve">   Musician    </w:t>
      </w:r>
      <w:r>
        <w:t xml:space="preserve">   Nurse    </w:t>
      </w:r>
      <w:r>
        <w:t xml:space="preserve">   Paramedic    </w:t>
      </w:r>
      <w:r>
        <w:t xml:space="preserve">   Physiotherapist    </w:t>
      </w:r>
      <w:r>
        <w:t xml:space="preserve">   Plumber    </w:t>
      </w:r>
      <w:r>
        <w:t xml:space="preserve">   Policeman    </w:t>
      </w:r>
      <w:r>
        <w:t xml:space="preserve">   Politician    </w:t>
      </w:r>
      <w:r>
        <w:t xml:space="preserve">   Programmer    </w:t>
      </w:r>
      <w:r>
        <w:t xml:space="preserve">   Psychologist    </w:t>
      </w:r>
      <w:r>
        <w:t xml:space="preserve">   Scientist    </w:t>
      </w:r>
      <w:r>
        <w:t xml:space="preserve">   Seamstress    </w:t>
      </w:r>
      <w:r>
        <w:t xml:space="preserve">   Surgeon    </w:t>
      </w:r>
      <w:r>
        <w:t xml:space="preserve">   Teacher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2021-10-11T02:57:05Z</dcterms:created>
  <dcterms:modified xsi:type="dcterms:W3CDTF">2021-10-11T02:57:05Z</dcterms:modified>
</cp:coreProperties>
</file>