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postsecondary    </w:t>
      </w:r>
      <w:r>
        <w:t xml:space="preserve">   goals    </w:t>
      </w:r>
      <w:r>
        <w:t xml:space="preserve">   wage    </w:t>
      </w:r>
      <w:r>
        <w:t xml:space="preserve">   teamwork    </w:t>
      </w:r>
      <w:r>
        <w:t xml:space="preserve">   skill    </w:t>
      </w:r>
      <w:r>
        <w:t xml:space="preserve">   resume    </w:t>
      </w:r>
      <w:r>
        <w:t xml:space="preserve">   portfolio    </w:t>
      </w:r>
      <w:r>
        <w:t xml:space="preserve">   job    </w:t>
      </w:r>
      <w:r>
        <w:t xml:space="preserve">   internship    </w:t>
      </w:r>
      <w:r>
        <w:t xml:space="preserve">   graduation    </w:t>
      </w:r>
      <w:r>
        <w:t xml:space="preserve">   expenses    </w:t>
      </w:r>
      <w:r>
        <w:t xml:space="preserve">   effective communication    </w:t>
      </w:r>
      <w:r>
        <w:t xml:space="preserve">   cover letter    </w:t>
      </w:r>
      <w:r>
        <w:t xml:space="preserve">   career    </w:t>
      </w:r>
      <w:r>
        <w:t xml:space="preserve">   bachelor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2021-10-11T02:56:39Z</dcterms:created>
  <dcterms:modified xsi:type="dcterms:W3CDTF">2021-10-11T02:56:39Z</dcterms:modified>
</cp:coreProperties>
</file>