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OFF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EAT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COOK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SESSION FOOD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CUT MEAT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MAKE FOOD BY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MINCE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 CHIEF ASSISTANT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EAT WITH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GO OUT TO EAT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CHIEF WEAR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A CUPS OF WATER</w:t>
            </w:r>
          </w:p>
        </w:tc>
      </w:tr>
    </w:tbl>
    <w:p>
      <w:pPr>
        <w:pStyle w:val="WordBankSmall"/>
      </w:pPr>
      <w:r>
        <w:t xml:space="preserve">   FOOD    </w:t>
      </w:r>
      <w:r>
        <w:t xml:space="preserve">   COOKING    </w:t>
      </w:r>
      <w:r>
        <w:t xml:space="preserve">   CHIEFS-HAT    </w:t>
      </w:r>
      <w:r>
        <w:t xml:space="preserve">   CUTLERY    </w:t>
      </w:r>
      <w:r>
        <w:t xml:space="preserve">   RESTAURANTS    </w:t>
      </w:r>
      <w:r>
        <w:t xml:space="preserve">   CHIEF    </w:t>
      </w:r>
      <w:r>
        <w:t xml:space="preserve">   SUE CHIEF    </w:t>
      </w:r>
      <w:r>
        <w:t xml:space="preserve">   MEAT    </w:t>
      </w:r>
      <w:r>
        <w:t xml:space="preserve">   SALT-AND-PEPPER    </w:t>
      </w:r>
      <w:r>
        <w:t xml:space="preserve">   KNIVES    </w:t>
      </w:r>
      <w:r>
        <w:t xml:space="preserve">   PLATES    </w:t>
      </w:r>
      <w:r>
        <w:t xml:space="preserve">   DRINKS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2021-10-11T02:55:59Z</dcterms:created>
  <dcterms:modified xsi:type="dcterms:W3CDTF">2021-10-11T02:55:59Z</dcterms:modified>
</cp:coreProperties>
</file>