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AND TECHNICAL STUDENT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 Public Service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Distributive Education Clubs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Skills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Career and Community Leaders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Diversified Cooperative Training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Farmers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Professionals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Occupations Students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Business Leaders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Academy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 Student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Career Education Clubs of Florida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TECHNICAL STUDENT ORGANIZATIONS</dc:title>
  <dcterms:created xsi:type="dcterms:W3CDTF">2021-10-11T02:55:33Z</dcterms:created>
  <dcterms:modified xsi:type="dcterms:W3CDTF">2021-10-11T02:55:33Z</dcterms:modified>
</cp:coreProperties>
</file>