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SCRAMBLER</w:t>
      </w:r>
    </w:p>
    <w:p>
      <w:pPr>
        <w:pStyle w:val="Questions"/>
      </w:pPr>
      <w:r>
        <w:t xml:space="preserve">1.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BTLYSORNIEISIP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RCEREA QNERURETIEMS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EDRWSAR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YLAARS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AWSGE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TURELCS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TECIACRTH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JOLSNTARUI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NCUCATAOTN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NREETREEPNUR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ARTHCEE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NEAFINC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JOB    </w:t>
      </w:r>
      <w:r>
        <w:t xml:space="preserve">   RESPONSIBILITY    </w:t>
      </w:r>
      <w:r>
        <w:t xml:space="preserve">   CAREER REQUIREMENTS    </w:t>
      </w:r>
      <w:r>
        <w:t xml:space="preserve">   REWARDS    </w:t>
      </w:r>
      <w:r>
        <w:t xml:space="preserve">   SALARY    </w:t>
      </w:r>
      <w:r>
        <w:t xml:space="preserve">   WAGES    </w:t>
      </w:r>
      <w:r>
        <w:t xml:space="preserve">   TREND    </w:t>
      </w:r>
      <w:r>
        <w:t xml:space="preserve">   CLUSTER    </w:t>
      </w:r>
      <w:r>
        <w:t xml:space="preserve">   ARCHITECT    </w:t>
      </w:r>
      <w:r>
        <w:t xml:space="preserve">   ARTS    </w:t>
      </w:r>
      <w:r>
        <w:t xml:space="preserve">   JOURNALIST    </w:t>
      </w:r>
      <w:r>
        <w:t xml:space="preserve">   ACCOUNTANT    </w:t>
      </w:r>
      <w:r>
        <w:t xml:space="preserve">   ENTREPRENEUR    </w:t>
      </w:r>
      <w:r>
        <w:t xml:space="preserve">   TEACHER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SCRAMBLER</dc:title>
  <dcterms:created xsi:type="dcterms:W3CDTF">2021-10-11T02:56:11Z</dcterms:created>
  <dcterms:modified xsi:type="dcterms:W3CDTF">2021-10-11T02:56:11Z</dcterms:modified>
</cp:coreProperties>
</file>