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CAREER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welder    </w:t>
      </w:r>
      <w:r>
        <w:t xml:space="preserve">   cna    </w:t>
      </w:r>
      <w:r>
        <w:t xml:space="preserve">   cashier    </w:t>
      </w:r>
      <w:r>
        <w:t xml:space="preserve">   BARBER    </w:t>
      </w:r>
      <w:r>
        <w:t xml:space="preserve">   butcher    </w:t>
      </w:r>
      <w:r>
        <w:t xml:space="preserve">   LAWYER    </w:t>
      </w:r>
      <w:r>
        <w:t xml:space="preserve">   advisor    </w:t>
      </w:r>
      <w:r>
        <w:t xml:space="preserve">   governor    </w:t>
      </w:r>
      <w:r>
        <w:t xml:space="preserve">   mentor    </w:t>
      </w:r>
      <w:r>
        <w:t xml:space="preserve">   library    </w:t>
      </w:r>
      <w:r>
        <w:t xml:space="preserve">   DENTIST    </w:t>
      </w:r>
      <w:r>
        <w:t xml:space="preserve">   ATHLETE    </w:t>
      </w:r>
      <w:r>
        <w:t xml:space="preserve">   custodian    </w:t>
      </w:r>
      <w:r>
        <w:t xml:space="preserve">   PRINCIPAL    </w:t>
      </w:r>
      <w:r>
        <w:t xml:space="preserve">   RAPPER    </w:t>
      </w:r>
      <w:r>
        <w:t xml:space="preserve">   nail tech    </w:t>
      </w:r>
      <w:r>
        <w:t xml:space="preserve">   stylist    </w:t>
      </w:r>
      <w:r>
        <w:t xml:space="preserve">   physician    </w:t>
      </w:r>
      <w:r>
        <w:t xml:space="preserve">   COUNSELOR    </w:t>
      </w:r>
      <w:r>
        <w:t xml:space="preserve">   TEACHER    </w:t>
      </w:r>
      <w:r>
        <w:t xml:space="preserve">   rapper    </w:t>
      </w:r>
      <w:r>
        <w:t xml:space="preserve">   NURSE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WORD SEARCH</dc:title>
  <dcterms:created xsi:type="dcterms:W3CDTF">2021-10-11T02:57:32Z</dcterms:created>
  <dcterms:modified xsi:type="dcterms:W3CDTF">2021-10-11T02:57:32Z</dcterms:modified>
</cp:coreProperties>
</file>