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ACTOR    </w:t>
      </w:r>
      <w:r>
        <w:t xml:space="preserve">   ARCHITECT    </w:t>
      </w:r>
      <w:r>
        <w:t xml:space="preserve">   ASTRONAUT    </w:t>
      </w:r>
      <w:r>
        <w:t xml:space="preserve">   CARPENTER    </w:t>
      </w:r>
      <w:r>
        <w:t xml:space="preserve">   COUNSELOR    </w:t>
      </w:r>
      <w:r>
        <w:t xml:space="preserve">   DANCER    </w:t>
      </w:r>
      <w:r>
        <w:t xml:space="preserve">   DENTIST    </w:t>
      </w:r>
      <w:r>
        <w:t xml:space="preserve">   DOCTOR    </w:t>
      </w:r>
      <w:r>
        <w:t xml:space="preserve">   EDITOR    </w:t>
      </w:r>
      <w:r>
        <w:t xml:space="preserve">   ENGINEER    </w:t>
      </w:r>
      <w:r>
        <w:t xml:space="preserve">   JOURNALIST    </w:t>
      </w:r>
      <w:r>
        <w:t xml:space="preserve">   NURSE    </w:t>
      </w:r>
      <w:r>
        <w:t xml:space="preserve">   PARALEGAL    </w:t>
      </w:r>
      <w:r>
        <w:t xml:space="preserve">   PHARMACIST    </w:t>
      </w:r>
      <w:r>
        <w:t xml:space="preserve">   PHOTOGRAPHER    </w:t>
      </w:r>
      <w:r>
        <w:t xml:space="preserve">   PLUMBER    </w:t>
      </w:r>
      <w:r>
        <w:t xml:space="preserve">   POLICE OFFICER    </w:t>
      </w:r>
      <w:r>
        <w:t xml:space="preserve">   ROOFER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2021-10-11T02:57:18Z</dcterms:created>
  <dcterms:modified xsi:type="dcterms:W3CDTF">2021-10-11T02:57:18Z</dcterms:modified>
</cp:coreProperties>
</file>