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cycle by which a child has a need, becomes stressed or tense and lets the caregiver know by crying, squirming, moving about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behaviour has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make decisions in the ..... interests of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children have the same basic requirements for growth and development. .............. Focused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Learning to regulate own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Responding, not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Contact with famiy is an indicator of successful treatment. ...........Involved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Consistent with a child, not consistent with everyone in exactly the same way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learn through interacting with their environment. ......Oriented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Expectations should be ..........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Problem solving skills, flexibility, critical thinking and insight are necessary life skills. ...........Centered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form relationships is associated with healthy development and life success. .........Based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succeed in spite of adversity or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Trauma has a debilitating effect on children's growth and development. ......Informed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</dc:title>
  <dcterms:created xsi:type="dcterms:W3CDTF">2021-10-11T02:55:49Z</dcterms:created>
  <dcterms:modified xsi:type="dcterms:W3CDTF">2021-10-11T02:55:49Z</dcterms:modified>
</cp:coreProperties>
</file>