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OF A BABY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food appropriate to wean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feeding equipment is cleaned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observe a baby when sleeping?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prevent the spread of germs when caring for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Keeps a baby's bum dry?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to do if a baby is crying?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nappy is better for the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to clean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the mother can feed the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Babies need thier nappy changing straight after a poo to prevent?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moving babies over to soild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you mix with water to feed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baby sleeps?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Reason a baby may cry?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Keeps baby's clothes clean while eating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OF A BABY </dc:title>
  <dcterms:created xsi:type="dcterms:W3CDTF">2021-10-11T02:56:03Z</dcterms:created>
  <dcterms:modified xsi:type="dcterms:W3CDTF">2021-10-11T02:56:03Z</dcterms:modified>
</cp:coreProperties>
</file>