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Aid    </w:t>
      </w:r>
      <w:r>
        <w:t xml:space="preserve">   Treatment    </w:t>
      </w:r>
      <w:r>
        <w:t xml:space="preserve">   Opportunity    </w:t>
      </w:r>
      <w:r>
        <w:t xml:space="preserve">   Charity    </w:t>
      </w:r>
      <w:r>
        <w:t xml:space="preserve">   Non-profit    </w:t>
      </w:r>
      <w:r>
        <w:t xml:space="preserve">   Fighting poverty    </w:t>
      </w:r>
      <w:r>
        <w:t xml:space="preserve">   CARE Package    </w:t>
      </w:r>
      <w:r>
        <w:t xml:space="preserve">   Health improvement    </w:t>
      </w:r>
      <w:r>
        <w:t xml:space="preserve">   Economic development    </w:t>
      </w:r>
      <w:r>
        <w:t xml:space="preserve">   Village    </w:t>
      </w:r>
      <w:r>
        <w:t xml:space="preserve">   Natural disasters    </w:t>
      </w:r>
      <w:r>
        <w:t xml:space="preserve">   Equality    </w:t>
      </w:r>
      <w:r>
        <w:t xml:space="preserve">   CARE    </w:t>
      </w:r>
      <w:r>
        <w:t xml:space="preserve">   Refugees    </w:t>
      </w:r>
      <w:r>
        <w:t xml:space="preserve">   Countries in crisis    </w:t>
      </w:r>
      <w:r>
        <w:t xml:space="preserve">   World Hunger    </w:t>
      </w:r>
      <w:r>
        <w:t xml:space="preserve">   Education    </w:t>
      </w:r>
      <w:r>
        <w:t xml:space="preserve">   Women's empowerment    </w:t>
      </w:r>
      <w:r>
        <w:t xml:space="preserve">   Donate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Word Search</dc:title>
  <dcterms:created xsi:type="dcterms:W3CDTF">2021-10-11T02:54:32Z</dcterms:created>
  <dcterms:modified xsi:type="dcterms:W3CDTF">2021-10-11T02:54:32Z</dcterms:modified>
</cp:coreProperties>
</file>