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CARING FOR YOUR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can you develop your brainpower?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this excessively can numb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educated mind can focus, write, create and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simplest ways to care for your brain is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skill shows how well you can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key to unlocking your future?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finding the subjects you enjoy at school, you're finding your...?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shouldn't make long term choices based on _____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more important than grades?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term shows how badly you want something</w:t>
            </w:r>
          </w:p>
        </w:tc>
      </w:tr>
    </w:tbl>
    <w:p>
      <w:pPr>
        <w:pStyle w:val="WordBankMedium"/>
      </w:pPr>
      <w:r>
        <w:t xml:space="preserve">   Read    </w:t>
      </w:r>
      <w:r>
        <w:t xml:space="preserve">   learning    </w:t>
      </w:r>
      <w:r>
        <w:t xml:space="preserve">   schooling    </w:t>
      </w:r>
      <w:r>
        <w:t xml:space="preserve">   analyze    </w:t>
      </w:r>
      <w:r>
        <w:t xml:space="preserve">   education    </w:t>
      </w:r>
      <w:r>
        <w:t xml:space="preserve">   screentime    </w:t>
      </w:r>
      <w:r>
        <w:t xml:space="preserve">   niche    </w:t>
      </w:r>
      <w:r>
        <w:t xml:space="preserve">   desire    </w:t>
      </w:r>
      <w:r>
        <w:t xml:space="preserve">   short-term    </w:t>
      </w:r>
      <w:r>
        <w:t xml:space="preserve">   communication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YOUR BRAIN</dc:title>
  <dcterms:created xsi:type="dcterms:W3CDTF">2021-10-11T02:57:52Z</dcterms:created>
  <dcterms:modified xsi:type="dcterms:W3CDTF">2021-10-11T02:57:52Z</dcterms:modified>
</cp:coreProperties>
</file>