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badly do you want to get into a particular school or program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activities such as sports, and clubs are you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Travel, planting a garden, and reading are all was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of the can numb your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well are you doing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well can you communicate in writing and verbally?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your teachers, employers, and peer think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well did you score on your ACT, SAT, GRE, LSAT?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we're scared of doing well in school because of the high exceptions it creates also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countless ways to _____ your mind? ( fill in the blank) </w:t>
            </w:r>
          </w:p>
        </w:tc>
      </w:tr>
    </w:tbl>
    <w:p>
      <w:pPr>
        <w:pStyle w:val="WordBankLarge"/>
      </w:pPr>
      <w:r>
        <w:t xml:space="preserve">   Desire     </w:t>
      </w:r>
      <w:r>
        <w:t xml:space="preserve">   Standardized test scores    </w:t>
      </w:r>
      <w:r>
        <w:t xml:space="preserve">   Extracurricular    </w:t>
      </w:r>
      <w:r>
        <w:t xml:space="preserve">   letters of recommendation     </w:t>
      </w:r>
      <w:r>
        <w:t xml:space="preserve">   Grade point average    </w:t>
      </w:r>
      <w:r>
        <w:t xml:space="preserve">   communication skills     </w:t>
      </w:r>
      <w:r>
        <w:t xml:space="preserve">   screentime     </w:t>
      </w:r>
      <w:r>
        <w:t xml:space="preserve">   pressure    </w:t>
      </w:r>
      <w:r>
        <w:t xml:space="preserve">   sharpen your mind     </w:t>
      </w:r>
      <w:r>
        <w:t xml:space="preserve">   expand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2021-10-11T02:58:03Z</dcterms:created>
  <dcterms:modified xsi:type="dcterms:W3CDTF">2021-10-11T02:58:03Z</dcterms:modified>
</cp:coreProperties>
</file>