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 DI MALUKU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MODOLE    </w:t>
      </w:r>
      <w:r>
        <w:t xml:space="preserve">   TERNATE    </w:t>
      </w:r>
      <w:r>
        <w:t xml:space="preserve">   SAWAI    </w:t>
      </w:r>
      <w:r>
        <w:t xml:space="preserve">   KADAI    </w:t>
      </w:r>
      <w:r>
        <w:t xml:space="preserve">   GALELA    </w:t>
      </w:r>
      <w:r>
        <w:t xml:space="preserve">   YALAHATAN    </w:t>
      </w:r>
      <w:r>
        <w:t xml:space="preserve">   TAGALISA    </w:t>
      </w:r>
      <w:r>
        <w:t xml:space="preserve">   SALAS    </w:t>
      </w:r>
      <w:r>
        <w:t xml:space="preserve">   OIRATA    </w:t>
      </w:r>
      <w:r>
        <w:t xml:space="preserve">   NAULU    </w:t>
      </w:r>
      <w:r>
        <w:t xml:space="preserve">   LUHI    </w:t>
      </w:r>
      <w:r>
        <w:t xml:space="preserve">   LOLA    </w:t>
      </w:r>
      <w:r>
        <w:t xml:space="preserve">   KEI    </w:t>
      </w:r>
      <w:r>
        <w:t xml:space="preserve">   HOTI    </w:t>
      </w:r>
      <w:r>
        <w:t xml:space="preserve">   DAWELOR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 DI MALUKU</dc:title>
  <dcterms:created xsi:type="dcterms:W3CDTF">2021-10-11T02:57:27Z</dcterms:created>
  <dcterms:modified xsi:type="dcterms:W3CDTF">2021-10-11T02:57:27Z</dcterms:modified>
</cp:coreProperties>
</file>