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 BAHASA DI NUSTRA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OMESURI    </w:t>
      </w:r>
      <w:r>
        <w:t xml:space="preserve">   LAMALOHOT    </w:t>
      </w:r>
      <w:r>
        <w:t xml:space="preserve">   KAMBERA    </w:t>
      </w:r>
      <w:r>
        <w:t xml:space="preserve">   LURA    </w:t>
      </w:r>
      <w:r>
        <w:t xml:space="preserve">   SIKKA    </w:t>
      </w:r>
      <w:r>
        <w:t xml:space="preserve">   WANUKAKA    </w:t>
      </w:r>
      <w:r>
        <w:t xml:space="preserve">   KABORA    </w:t>
      </w:r>
      <w:r>
        <w:t xml:space="preserve">   DULOLONG    </w:t>
      </w:r>
      <w:r>
        <w:t xml:space="preserve">   DAWAN    </w:t>
      </w:r>
      <w:r>
        <w:t xml:space="preserve">   BLAGAR    </w:t>
      </w:r>
      <w:r>
        <w:t xml:space="preserve">   ALOR    </w:t>
      </w:r>
      <w:r>
        <w:t xml:space="preserve">   SASAK    </w:t>
      </w:r>
      <w:r>
        <w:t xml:space="preserve">   MADURA    </w:t>
      </w:r>
      <w:r>
        <w:t xml:space="preserve">   MELAYU    </w:t>
      </w:r>
      <w:r>
        <w:t xml:space="preserve">   MBOJO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BAHASA DI NUSTRA</dc:title>
  <dcterms:created xsi:type="dcterms:W3CDTF">2021-10-11T02:57:29Z</dcterms:created>
  <dcterms:modified xsi:type="dcterms:W3CDTF">2021-10-11T02:57:29Z</dcterms:modified>
</cp:coreProperties>
</file>