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 BAHASA DI PAPUA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WABO    </w:t>
      </w:r>
      <w:r>
        <w:t xml:space="preserve">   TONGGOM    </w:t>
      </w:r>
      <w:r>
        <w:t xml:space="preserve">   YETFA    </w:t>
      </w:r>
      <w:r>
        <w:t xml:space="preserve">   YELMEK    </w:t>
      </w:r>
      <w:r>
        <w:t xml:space="preserve">   YAUT    </w:t>
      </w:r>
      <w:r>
        <w:t xml:space="preserve">   YAGHAIMUR    </w:t>
      </w:r>
      <w:r>
        <w:t xml:space="preserve">   WOLANI    </w:t>
      </w:r>
      <w:r>
        <w:t xml:space="preserve">   WALSA    </w:t>
      </w:r>
      <w:r>
        <w:t xml:space="preserve">   VAMIN    </w:t>
      </w:r>
      <w:r>
        <w:t xml:space="preserve">   TEVERA PEW    </w:t>
      </w:r>
      <w:r>
        <w:t xml:space="preserve">   TABLA    </w:t>
      </w:r>
      <w:r>
        <w:t xml:space="preserve">   SENTANI    </w:t>
      </w:r>
      <w:r>
        <w:t xml:space="preserve">   SERUI    </w:t>
      </w:r>
      <w:r>
        <w:t xml:space="preserve">   SAPONI    </w:t>
      </w:r>
      <w:r>
        <w:t xml:space="preserve">   PUPIS    </w:t>
      </w:r>
      <w:r>
        <w:t xml:space="preserve">   ORYA    </w:t>
      </w:r>
      <w:r>
        <w:t xml:space="preserve">   NYAW    </w:t>
      </w:r>
      <w:r>
        <w:t xml:space="preserve">   NAMBLONG    </w:t>
      </w:r>
      <w:r>
        <w:t xml:space="preserve">   NAFRI    </w:t>
      </w:r>
      <w:r>
        <w:t xml:space="preserve">   MOOI    </w:t>
      </w:r>
      <w:r>
        <w:t xml:space="preserve">   MASIMASI    </w:t>
      </w:r>
      <w:r>
        <w:t xml:space="preserve">   MARAP    </w:t>
      </w:r>
      <w:r>
        <w:t xml:space="preserve">   KWARI    </w:t>
      </w:r>
      <w:r>
        <w:t xml:space="preserve">   KOROWAI    </w:t>
      </w:r>
      <w:r>
        <w:t xml:space="preserve">   KLESI    </w:t>
      </w:r>
      <w:r>
        <w:t xml:space="preserve">   KIMKI    </w:t>
      </w:r>
      <w:r>
        <w:t xml:space="preserve">   KEMTUK    </w:t>
      </w:r>
      <w:r>
        <w:t xml:space="preserve">   KAUREH    </w:t>
      </w:r>
      <w:r>
        <w:t xml:space="preserve">   JOROP    </w:t>
      </w:r>
      <w:r>
        <w:t xml:space="preserve">   INTAMAJA    </w:t>
      </w:r>
      <w:r>
        <w:t xml:space="preserve">   HUBLA    </w:t>
      </w:r>
      <w:r>
        <w:t xml:space="preserve">   FERMANGGEM    </w:t>
      </w:r>
      <w:r>
        <w:t xml:space="preserve">   ELSENG    </w:t>
      </w:r>
      <w:r>
        <w:t xml:space="preserve">   DUVLE    </w:t>
      </w:r>
      <w:r>
        <w:t xml:space="preserve">   DANI    </w:t>
      </w:r>
      <w:r>
        <w:t xml:space="preserve">   DABRA    </w:t>
      </w:r>
      <w:r>
        <w:t xml:space="preserve">   BUSAMI    </w:t>
      </w:r>
      <w:r>
        <w:t xml:space="preserve">   BORABORA    </w:t>
      </w:r>
      <w:r>
        <w:t xml:space="preserve">   BIRITAI    </w:t>
      </w:r>
      <w:r>
        <w:t xml:space="preserve">   BERIK    </w:t>
      </w:r>
      <w:r>
        <w:t xml:space="preserve">   BAWIJA    </w:t>
      </w:r>
      <w:r>
        <w:t xml:space="preserve">   BAUZI    </w:t>
      </w:r>
      <w:r>
        <w:t xml:space="preserve">   AWERA    </w:t>
      </w:r>
      <w:r>
        <w:t xml:space="preserve">   AFILAUP    </w:t>
      </w:r>
      <w:r>
        <w:t xml:space="preserve">   AIRO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BAHASA DI PAPUA</dc:title>
  <dcterms:created xsi:type="dcterms:W3CDTF">2021-10-11T02:57:34Z</dcterms:created>
  <dcterms:modified xsi:type="dcterms:W3CDTF">2021-10-11T02:57:34Z</dcterms:modified>
</cp:coreProperties>
</file>