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 BAHASA DI SULAWESI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BUGIS    </w:t>
      </w:r>
      <w:r>
        <w:t xml:space="preserve">   TORAJA    </w:t>
      </w:r>
      <w:r>
        <w:t xml:space="preserve">   BESOA    </w:t>
      </w:r>
      <w:r>
        <w:t xml:space="preserve">   MORUNENE    </w:t>
      </w:r>
      <w:r>
        <w:t xml:space="preserve">   BAJO    </w:t>
      </w:r>
      <w:r>
        <w:t xml:space="preserve">   BANTIK    </w:t>
      </w:r>
      <w:r>
        <w:t xml:space="preserve">   LAIYOLO    </w:t>
      </w:r>
      <w:r>
        <w:t xml:space="preserve">   PIPIKORO    </w:t>
      </w:r>
      <w:r>
        <w:t xml:space="preserve">   BENGGAULU    </w:t>
      </w:r>
      <w:r>
        <w:t xml:space="preserve">   CULAMBACU    </w:t>
      </w:r>
      <w:r>
        <w:t xml:space="preserve">   MINAHASA    </w:t>
      </w:r>
      <w:r>
        <w:t xml:space="preserve">   PASAN    </w:t>
      </w:r>
      <w:r>
        <w:t xml:space="preserve">   KONJO    </w:t>
      </w:r>
      <w:r>
        <w:t xml:space="preserve">   BANGGAI    </w:t>
      </w:r>
      <w:r>
        <w:t xml:space="preserve">   MANDAR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BAHASA DI SULAWESI</dc:title>
  <dcterms:created xsi:type="dcterms:W3CDTF">2021-10-11T02:57:25Z</dcterms:created>
  <dcterms:modified xsi:type="dcterms:W3CDTF">2021-10-11T02:57:25Z</dcterms:modified>
</cp:coreProperties>
</file>