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CARI PERKATAAN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anggur    </w:t>
      </w:r>
      <w:r>
        <w:t xml:space="preserve">   brokoli    </w:t>
      </w:r>
      <w:r>
        <w:t xml:space="preserve">   oren    </w:t>
      </w:r>
      <w:r>
        <w:t xml:space="preserve">   mi    </w:t>
      </w:r>
      <w:r>
        <w:t xml:space="preserve">   kentang    </w:t>
      </w:r>
      <w:r>
        <w:t xml:space="preserve">   piza    </w:t>
      </w:r>
      <w:r>
        <w:t xml:space="preserve">   burger    </w:t>
      </w:r>
      <w:r>
        <w:t xml:space="preserve">   nasi    </w:t>
      </w:r>
      <w:r>
        <w:t xml:space="preserve">   ayam    </w:t>
      </w:r>
      <w:r>
        <w:t xml:space="preserve">   keju    </w:t>
      </w:r>
      <w:r>
        <w:t xml:space="preserve">   gula    </w:t>
      </w:r>
      <w:r>
        <w:t xml:space="preserve">   aiskrim    </w:t>
      </w:r>
      <w:r>
        <w:t xml:space="preserve">   susu    </w:t>
      </w:r>
      <w:r>
        <w:t xml:space="preserve">   buah-buahan    </w:t>
      </w:r>
      <w:r>
        <w:t xml:space="preserve">   daging    </w:t>
      </w:r>
      <w:r>
        <w:t xml:space="preserve">   kerepek jagung    </w:t>
      </w:r>
      <w:r>
        <w:t xml:space="preserve">   keledek    </w:t>
      </w:r>
      <w:r>
        <w:t xml:space="preserve">   lobak    </w:t>
      </w:r>
      <w:r>
        <w:t xml:space="preserve">   coklat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CARI PERKATAAN </dc:title>
  <dcterms:created xsi:type="dcterms:W3CDTF">2021-10-11T02:58:13Z</dcterms:created>
  <dcterms:modified xsi:type="dcterms:W3CDTF">2021-10-11T02:58:13Z</dcterms:modified>
</cp:coreProperties>
</file>