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CARLOS EL CAPIBARA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    </w:t>
      </w:r>
      <w:r>
        <w:t xml:space="preserve">   CAMINAR    </w:t>
      </w:r>
      <w:r>
        <w:t xml:space="preserve">   PUEDE    </w:t>
      </w:r>
      <w:r>
        <w:t xml:space="preserve">   LAGO    </w:t>
      </w:r>
      <w:r>
        <w:t xml:space="preserve">   FRENTE    </w:t>
      </w:r>
      <w:r>
        <w:t xml:space="preserve">   VE    </w:t>
      </w:r>
      <w:r>
        <w:t xml:space="preserve">   EXPLICA    </w:t>
      </w:r>
      <w:r>
        <w:t xml:space="preserve">   DICE    </w:t>
      </w:r>
      <w:r>
        <w:t xml:space="preserve">   TIENE    </w:t>
      </w:r>
      <w:r>
        <w:t xml:space="preserve">   HABLAR    </w:t>
      </w:r>
      <w:r>
        <w:t xml:space="preserve">   QUIERE    </w:t>
      </w:r>
      <w:r>
        <w:t xml:space="preserve">   PORQUE    </w:t>
      </w:r>
      <w:r>
        <w:t xml:space="preserve">   GALAPAGOS    </w:t>
      </w:r>
      <w:r>
        <w:t xml:space="preserve">   ISLAS    </w:t>
      </w:r>
      <w:r>
        <w:t xml:space="preserve">   TORTUGA    </w:t>
      </w:r>
      <w:r>
        <w:t xml:space="preserve">   LIDER    </w:t>
      </w:r>
      <w:r>
        <w:t xml:space="preserve">   CHOCA    </w:t>
      </w:r>
      <w:r>
        <w:t xml:space="preserve">   ARBOL    </w:t>
      </w:r>
      <w:r>
        <w:t xml:space="preserve">   CAPIBARA    </w:t>
      </w:r>
      <w:r>
        <w:t xml:space="preserve">   AMABLE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CARLOS EL CAPIBARA</dc:title>
  <dcterms:created xsi:type="dcterms:W3CDTF">2021-10-11T02:58:26Z</dcterms:created>
  <dcterms:modified xsi:type="dcterms:W3CDTF">2021-10-11T02:58:26Z</dcterms:modified>
</cp:coreProperties>
</file>