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CARLOS MARX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REIFICACION    </w:t>
      </w:r>
      <w:r>
        <w:t xml:space="preserve">   FETICHISMO    </w:t>
      </w:r>
      <w:r>
        <w:t xml:space="preserve">   POLITICA    </w:t>
      </w:r>
      <w:r>
        <w:t xml:space="preserve">   CAPITALISTA    </w:t>
      </w:r>
      <w:r>
        <w:t xml:space="preserve">   ANTIGUO    </w:t>
      </w:r>
      <w:r>
        <w:t xml:space="preserve">   DINERO    </w:t>
      </w:r>
      <w:r>
        <w:t xml:space="preserve">   EMANCIPACION    </w:t>
      </w:r>
      <w:r>
        <w:t xml:space="preserve">   CLASES    </w:t>
      </w:r>
      <w:r>
        <w:t xml:space="preserve">   MATERIALISMO    </w:t>
      </w:r>
      <w:r>
        <w:t xml:space="preserve">   ALINEACION    </w:t>
      </w:r>
      <w:r>
        <w:t xml:space="preserve">   RENACENTTISTA    </w:t>
      </w:r>
      <w:r>
        <w:t xml:space="preserve">   FEUDAL    </w:t>
      </w:r>
      <w:r>
        <w:t xml:space="preserve">   MARXISISMO    </w:t>
      </w:r>
      <w:r>
        <w:t xml:space="preserve">   CAPITALISMO    </w:t>
      </w:r>
      <w:r>
        <w:t xml:space="preserve">   SOCIOLOGIA    </w:t>
      </w:r>
      <w:r>
        <w:t xml:space="preserve">   IDEOLOGIA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MARX</dc:title>
  <dcterms:created xsi:type="dcterms:W3CDTF">2021-10-11T02:57:37Z</dcterms:created>
  <dcterms:modified xsi:type="dcterms:W3CDTF">2021-10-11T02:57:37Z</dcterms:modified>
</cp:coreProperties>
</file>