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CARNAVAL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MUSICA    </w:t>
      </w:r>
      <w:r>
        <w:t xml:space="preserve">   ARTESANIAS    </w:t>
      </w:r>
      <w:r>
        <w:t xml:space="preserve">   LA VENEDOR    </w:t>
      </w:r>
      <w:r>
        <w:t xml:space="preserve">   LA CASA DE RISA    </w:t>
      </w:r>
      <w:r>
        <w:t xml:space="preserve">   FUEGOS ARTIFICIALES    </w:t>
      </w:r>
      <w:r>
        <w:t xml:space="preserve">   GLOBO    </w:t>
      </w:r>
      <w:r>
        <w:t xml:space="preserve">   GOLANSINAS    </w:t>
      </w:r>
      <w:r>
        <w:t xml:space="preserve">   CONFETI    </w:t>
      </w:r>
      <w:r>
        <w:t xml:space="preserve">   MASCARA    </w:t>
      </w:r>
      <w:r>
        <w:t xml:space="preserve">   CARNAVAL    </w:t>
      </w:r>
      <w:r>
        <w:t xml:space="preserve">   BAILAR    </w:t>
      </w:r>
      <w:r>
        <w:t xml:space="preserve">   PRESTADO    </w:t>
      </w:r>
      <w:r>
        <w:t xml:space="preserve">   CELEBRACION    </w:t>
      </w:r>
      <w:r>
        <w:t xml:space="preserve">   DESFILE    </w:t>
      </w:r>
      <w:r>
        <w:t xml:space="preserve">   DISFRAZ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CARNAVAL</dc:title>
  <dcterms:created xsi:type="dcterms:W3CDTF">2021-10-11T02:57:31Z</dcterms:created>
  <dcterms:modified xsi:type="dcterms:W3CDTF">2021-10-11T02:57:31Z</dcterms:modified>
</cp:coreProperties>
</file>