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CARNIVAL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SOCA MONARCH    </w:t>
      </w:r>
      <w:r>
        <w:t xml:space="preserve">   JABJAB    </w:t>
      </w:r>
      <w:r>
        <w:t xml:space="preserve">   JOUVERT    </w:t>
      </w:r>
      <w:r>
        <w:t xml:space="preserve">   BLUE DEVILS    </w:t>
      </w:r>
      <w:r>
        <w:t xml:space="preserve">   Dame Lorraine    </w:t>
      </w:r>
      <w:r>
        <w:t xml:space="preserve">   KIDDIES MAS    </w:t>
      </w:r>
      <w:r>
        <w:t xml:space="preserve">   QUEEN    </w:t>
      </w:r>
      <w:r>
        <w:t xml:space="preserve">   KING    </w:t>
      </w:r>
      <w:r>
        <w:t xml:space="preserve">   OLD MAS    </w:t>
      </w:r>
      <w:r>
        <w:t xml:space="preserve">   PANORAMA    </w:t>
      </w:r>
      <w:r>
        <w:t xml:space="preserve">   POWER    </w:t>
      </w:r>
      <w:r>
        <w:t xml:space="preserve">   GROOVY    </w:t>
      </w:r>
      <w:r>
        <w:t xml:space="preserve">   CHUTNEY    </w:t>
      </w:r>
      <w:r>
        <w:t xml:space="preserve">   ROADMARCH    </w:t>
      </w:r>
      <w:r>
        <w:t xml:space="preserve">   CARNIVAL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CARNIVAL </dc:title>
  <dcterms:created xsi:type="dcterms:W3CDTF">2021-10-11T02:58:11Z</dcterms:created>
  <dcterms:modified xsi:type="dcterms:W3CDTF">2021-10-11T02:58:11Z</dcterms:modified>
</cp:coreProperties>
</file>