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CARNIVAL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Serpentines    </w:t>
      </w:r>
      <w:r>
        <w:t xml:space="preserve">   Dress up    </w:t>
      </w:r>
      <w:r>
        <w:t xml:space="preserve">   Costume party    </w:t>
      </w:r>
      <w:r>
        <w:t xml:space="preserve">   Lent    </w:t>
      </w:r>
      <w:r>
        <w:t xml:space="preserve">   Garland    </w:t>
      </w:r>
      <w:r>
        <w:t xml:space="preserve">   Eye shadow    </w:t>
      </w:r>
      <w:r>
        <w:t xml:space="preserve">   Fair    </w:t>
      </w:r>
      <w:r>
        <w:t xml:space="preserve">   Show    </w:t>
      </w:r>
      <w:r>
        <w:t xml:space="preserve">   Circus    </w:t>
      </w:r>
      <w:r>
        <w:t xml:space="preserve">   Fun    </w:t>
      </w:r>
      <w:r>
        <w:t xml:space="preserve">   February    </w:t>
      </w:r>
      <w:r>
        <w:t xml:space="preserve">   Dancers    </w:t>
      </w:r>
      <w:r>
        <w:t xml:space="preserve">   Stalls    </w:t>
      </w:r>
      <w:r>
        <w:t xml:space="preserve">   Fireworks    </w:t>
      </w:r>
      <w:r>
        <w:t xml:space="preserve">   Queen of the carnival    </w:t>
      </w:r>
      <w:r>
        <w:t xml:space="preserve">   King of the carnival    </w:t>
      </w:r>
      <w:r>
        <w:t xml:space="preserve">   Awards    </w:t>
      </w:r>
      <w:r>
        <w:t xml:space="preserve">   Score    </w:t>
      </w:r>
      <w:r>
        <w:t xml:space="preserve">   Confetti    </w:t>
      </w:r>
      <w:r>
        <w:t xml:space="preserve">   Competition    </w:t>
      </w:r>
      <w:r>
        <w:t xml:space="preserve">   Feathers    </w:t>
      </w:r>
      <w:r>
        <w:t xml:space="preserve">   Make up    </w:t>
      </w:r>
      <w:r>
        <w:t xml:space="preserve">   Costume dance    </w:t>
      </w:r>
      <w:r>
        <w:t xml:space="preserve">   Contest    </w:t>
      </w:r>
      <w:r>
        <w:t xml:space="preserve">   Hats    </w:t>
      </w:r>
      <w:r>
        <w:t xml:space="preserve">   Groups    </w:t>
      </w:r>
      <w:r>
        <w:t xml:space="preserve">   Speakers    </w:t>
      </w:r>
      <w:r>
        <w:t xml:space="preserve">   Music    </w:t>
      </w:r>
      <w:r>
        <w:t xml:space="preserve">   Glasses    </w:t>
      </w:r>
      <w:r>
        <w:t xml:space="preserve">   patterns    </w:t>
      </w:r>
      <w:r>
        <w:t xml:space="preserve">   wig    </w:t>
      </w:r>
      <w:r>
        <w:t xml:space="preserve">   party    </w:t>
      </w:r>
      <w:r>
        <w:t xml:space="preserve">   dance    </w:t>
      </w:r>
      <w:r>
        <w:t xml:space="preserve">   float    </w:t>
      </w:r>
      <w:r>
        <w:t xml:space="preserve">   Costume    </w:t>
      </w:r>
      <w:r>
        <w:t xml:space="preserve">   Mask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CARNIVAL</dc:title>
  <dcterms:created xsi:type="dcterms:W3CDTF">2021-10-11T02:58:38Z</dcterms:created>
  <dcterms:modified xsi:type="dcterms:W3CDTF">2021-10-11T02:58:38Z</dcterms:modified>
</cp:coreProperties>
</file>