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CARNIVAL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CARNIVAL    </w:t>
      </w:r>
      <w:r>
        <w:t xml:space="preserve">   BRAZIL    </w:t>
      </w:r>
      <w:r>
        <w:t xml:space="preserve">   COSTUMES    </w:t>
      </w:r>
      <w:r>
        <w:t xml:space="preserve">   PARTY    </w:t>
      </w:r>
      <w:r>
        <w:t xml:space="preserve">   TRADITION    </w:t>
      </w:r>
      <w:r>
        <w:t xml:space="preserve">   RIO DE JANEIRO    </w:t>
      </w:r>
      <w:r>
        <w:t xml:space="preserve">   MARCH    </w:t>
      </w:r>
      <w:r>
        <w:t xml:space="preserve">   LENT    </w:t>
      </w:r>
      <w:r>
        <w:t xml:space="preserve">   FUN    </w:t>
      </w:r>
      <w:r>
        <w:t xml:space="preserve">   FOOD    </w:t>
      </w:r>
      <w:r>
        <w:t xml:space="preserve">   DECORATION    </w:t>
      </w:r>
      <w:r>
        <w:t xml:space="preserve">   CRAZY    </w:t>
      </w:r>
      <w:r>
        <w:t xml:space="preserve">   FIVE DAYS    </w:t>
      </w:r>
      <w:r>
        <w:t xml:space="preserve">   MAKEUP    </w:t>
      </w:r>
      <w:r>
        <w:t xml:space="preserve">   MASKS    </w:t>
      </w:r>
      <w:r>
        <w:t xml:space="preserve">   FESTIVAL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CARNIVAL</dc:title>
  <dcterms:created xsi:type="dcterms:W3CDTF">2021-10-11T02:57:40Z</dcterms:created>
  <dcterms:modified xsi:type="dcterms:W3CDTF">2021-10-11T02:57:40Z</dcterms:modified>
</cp:coreProperties>
</file>